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30E" w:rsidRPr="00AB630E" w:rsidRDefault="00C05698" w:rsidP="00AB630E">
      <w:pPr>
        <w:spacing w:before="100" w:beforeAutospacing="1" w:after="100" w:afterAutospacing="1" w:line="240" w:lineRule="auto"/>
        <w:jc w:val="center"/>
        <w:outlineLvl w:val="1"/>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360856FB" wp14:editId="78FDBBEA">
                <wp:simplePos x="0" y="0"/>
                <wp:positionH relativeFrom="column">
                  <wp:posOffset>1948815</wp:posOffset>
                </wp:positionH>
                <wp:positionV relativeFrom="paragraph">
                  <wp:posOffset>403860</wp:posOffset>
                </wp:positionV>
                <wp:extent cx="2057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45pt,31.8pt" to="315.4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" strokecolor="black [3040]"/>
            </w:pict>
          </mc:Fallback>
        </mc:AlternateContent>
      </w:r>
      <w:r w:rsidRPr="008258BE">
        <w:rPr>
          <w:rFonts w:eastAsia="Times New Roman" w:cs="Times New Roman"/>
          <w:b/>
          <w:bCs/>
          <w:szCs w:val="28"/>
        </w:rPr>
        <w:t>CỘNG HÒA XÃ HỘI CHỦ NGHĨA VIỆT NAM</w:t>
      </w:r>
      <w:r w:rsidRPr="008258BE">
        <w:rPr>
          <w:rFonts w:eastAsia="Times New Roman" w:cs="Times New Roman"/>
          <w:b/>
          <w:bCs/>
          <w:szCs w:val="28"/>
        </w:rPr>
        <w:br/>
        <w:t>Độc lập – Tự do – Hạnh phúc</w:t>
      </w:r>
    </w:p>
    <w:p w:rsidR="009B0822" w:rsidRDefault="00244CC7" w:rsidP="009B0822">
      <w:pPr>
        <w:spacing w:after="0" w:line="240" w:lineRule="auto"/>
        <w:jc w:val="center"/>
        <w:rPr>
          <w:b/>
          <w:sz w:val="28"/>
          <w:szCs w:val="28"/>
        </w:rPr>
      </w:pPr>
      <w:r w:rsidRPr="00C05698">
        <w:rPr>
          <w:b/>
          <w:sz w:val="28"/>
          <w:szCs w:val="28"/>
        </w:rPr>
        <w:t>ĐƠN ĐĂNG KÝ DỰ TUYỂN</w:t>
      </w:r>
      <w:r w:rsidR="00AB630E">
        <w:rPr>
          <w:b/>
          <w:sz w:val="28"/>
          <w:szCs w:val="28"/>
        </w:rPr>
        <w:t xml:space="preserve"> LAO ĐỘNG HỢP ĐỒNG</w:t>
      </w:r>
    </w:p>
    <w:p w:rsidR="00AB630E" w:rsidRPr="00C05698" w:rsidRDefault="00AB630E" w:rsidP="009B0822">
      <w:pPr>
        <w:spacing w:after="0" w:line="240" w:lineRule="auto"/>
        <w:jc w:val="center"/>
        <w:rPr>
          <w:sz w:val="28"/>
          <w:szCs w:val="28"/>
        </w:rPr>
      </w:pPr>
      <w:r>
        <w:rPr>
          <w:b/>
          <w:sz w:val="28"/>
          <w:szCs w:val="28"/>
        </w:rPr>
        <w:t xml:space="preserve"> NĂM 2026</w:t>
      </w:r>
      <w:r w:rsidR="00244CC7" w:rsidRPr="00C05698">
        <w:rPr>
          <w:b/>
          <w:sz w:val="28"/>
          <w:szCs w:val="28"/>
        </w:rPr>
        <w:br/>
      </w:r>
    </w:p>
    <w:p w:rsidR="00200C9D" w:rsidRPr="00AB630E" w:rsidRDefault="00244CC7" w:rsidP="00D306BF">
      <w:pPr>
        <w:spacing w:line="240" w:lineRule="auto"/>
      </w:pPr>
      <w:r w:rsidRPr="00AB630E">
        <w:t>Kính gửi: Văn phòng đăng ký đất đai tỉnh Lạng Sơn.</w:t>
      </w:r>
    </w:p>
    <w:p w:rsidR="00200C9D" w:rsidRDefault="00244CC7" w:rsidP="00D306BF">
      <w:pPr>
        <w:spacing w:line="240" w:lineRule="auto"/>
        <w:jc w:val="both"/>
      </w:pPr>
      <w:r>
        <w:t>Tên tôi là: .................................................................................................</w:t>
      </w:r>
      <w:r w:rsidR="00C05698">
        <w:t>..............................</w:t>
      </w:r>
    </w:p>
    <w:p w:rsidR="00200C9D" w:rsidRDefault="00244CC7" w:rsidP="00D306BF">
      <w:pPr>
        <w:spacing w:line="240" w:lineRule="auto"/>
        <w:jc w:val="both"/>
      </w:pPr>
      <w:r>
        <w:t>Ngày, tháng, năm sinh: .............................................................................</w:t>
      </w:r>
      <w:r w:rsidR="00C05698">
        <w:t>.............................</w:t>
      </w:r>
    </w:p>
    <w:p w:rsidR="00A22BC6" w:rsidRDefault="00A22BC6" w:rsidP="00D306BF">
      <w:pPr>
        <w:spacing w:line="240" w:lineRule="auto"/>
        <w:jc w:val="both"/>
      </w:pPr>
      <w:r>
        <w:t>Giới tính: ................................................................................................................................</w:t>
      </w:r>
    </w:p>
    <w:p w:rsidR="00200C9D" w:rsidRDefault="00A22BC6" w:rsidP="00D306BF">
      <w:pPr>
        <w:spacing w:line="240" w:lineRule="auto"/>
        <w:jc w:val="both"/>
      </w:pPr>
      <w:r>
        <w:t>Dân tộc</w:t>
      </w:r>
      <w:r w:rsidR="00244CC7">
        <w:t>: ....................................................................................................</w:t>
      </w:r>
      <w:r w:rsidR="00C05698">
        <w:t>............................</w:t>
      </w:r>
    </w:p>
    <w:p w:rsidR="00200C9D" w:rsidRDefault="00244CC7" w:rsidP="00D306BF">
      <w:pPr>
        <w:spacing w:line="240" w:lineRule="auto"/>
        <w:jc w:val="both"/>
      </w:pPr>
      <w:r>
        <w:t>Quê quán: ..................................................................................................</w:t>
      </w:r>
      <w:r w:rsidR="00C05698">
        <w:t>.............................</w:t>
      </w:r>
    </w:p>
    <w:p w:rsidR="00200C9D" w:rsidRDefault="00244CC7" w:rsidP="00D306BF">
      <w:pPr>
        <w:spacing w:line="240" w:lineRule="auto"/>
        <w:jc w:val="both"/>
      </w:pPr>
      <w:r>
        <w:t>Nơi đăng ký hộ khẩu thường trú: .................................................................</w:t>
      </w:r>
      <w:r w:rsidR="00C05698">
        <w:t>..........................</w:t>
      </w:r>
    </w:p>
    <w:p w:rsidR="00200C9D" w:rsidRDefault="00244CC7" w:rsidP="00D306BF">
      <w:pPr>
        <w:spacing w:line="240" w:lineRule="auto"/>
        <w:jc w:val="both"/>
      </w:pPr>
      <w:r>
        <w:t>Chỗ ở hiện nay: ........................................................................................</w:t>
      </w:r>
      <w:r w:rsidR="00C05698">
        <w:t>..............................</w:t>
      </w:r>
    </w:p>
    <w:p w:rsidR="00200C9D" w:rsidRDefault="00244CC7" w:rsidP="00D306BF">
      <w:pPr>
        <w:spacing w:line="240" w:lineRule="auto"/>
        <w:jc w:val="both"/>
      </w:pPr>
      <w:r>
        <w:t>Số CCCD: .................................. Ngày cấp: ................. Nơi cấp: .................</w:t>
      </w:r>
      <w:r w:rsidR="00C05698">
        <w:t>........................</w:t>
      </w:r>
    </w:p>
    <w:p w:rsidR="00200C9D" w:rsidRDefault="00244CC7" w:rsidP="00D306BF">
      <w:pPr>
        <w:spacing w:line="240" w:lineRule="auto"/>
        <w:jc w:val="both"/>
      </w:pPr>
      <w:r>
        <w:t>Số điện thoại liên hệ: ................................................................................</w:t>
      </w:r>
      <w:r w:rsidR="00C05698">
        <w:t>.............................</w:t>
      </w:r>
    </w:p>
    <w:p w:rsidR="00A22BC6" w:rsidRDefault="00A22BC6" w:rsidP="00D306BF">
      <w:pPr>
        <w:spacing w:line="240" w:lineRule="auto"/>
        <w:jc w:val="both"/>
      </w:pPr>
      <w:r>
        <w:t>Trình độ văn hoá: ...................................................................................................................</w:t>
      </w:r>
    </w:p>
    <w:p w:rsidR="00200C9D" w:rsidRDefault="00244CC7" w:rsidP="00D306BF">
      <w:pPr>
        <w:spacing w:line="240" w:lineRule="auto"/>
        <w:jc w:val="both"/>
      </w:pPr>
      <w:r>
        <w:t>Trình độ chuyên môn: ...............................................................................</w:t>
      </w:r>
      <w:r w:rsidR="00C05698">
        <w:t>.............................</w:t>
      </w:r>
    </w:p>
    <w:p w:rsidR="00200C9D" w:rsidRDefault="00244CC7" w:rsidP="00D306BF">
      <w:pPr>
        <w:spacing w:line="240" w:lineRule="auto"/>
        <w:jc w:val="both"/>
      </w:pPr>
      <w:r>
        <w:t>Chuyên ngành đào tạo: ..............................................................................</w:t>
      </w:r>
      <w:r w:rsidR="00C05698">
        <w:t>............................</w:t>
      </w:r>
    </w:p>
    <w:p w:rsidR="00A22BC6" w:rsidRDefault="00A22BC6" w:rsidP="00D306BF">
      <w:pPr>
        <w:spacing w:line="240" w:lineRule="auto"/>
        <w:jc w:val="both"/>
      </w:pPr>
      <w:r>
        <w:t>Quá trình công tác (nếu có):………………………………………………………………...</w:t>
      </w:r>
    </w:p>
    <w:p w:rsidR="00E4242A" w:rsidRDefault="00E4242A" w:rsidP="00D306BF">
      <w:pPr>
        <w:spacing w:line="240" w:lineRule="auto"/>
        <w:jc w:val="both"/>
      </w:pPr>
      <w:r>
        <w:t>................................................................................................................................................</w:t>
      </w:r>
    </w:p>
    <w:p w:rsidR="00200C9D" w:rsidRDefault="0081561E" w:rsidP="00D306BF">
      <w:pPr>
        <w:spacing w:line="240" w:lineRule="auto"/>
        <w:jc w:val="both"/>
      </w:pPr>
      <w:r>
        <w:t xml:space="preserve">Phòng/chi nhánh và vị trí </w:t>
      </w:r>
      <w:r>
        <w:t>công việc</w:t>
      </w:r>
      <w:r>
        <w:t xml:space="preserve"> đăng ký dự tuyển</w:t>
      </w:r>
      <w:r>
        <w:t xml:space="preserve"> </w:t>
      </w:r>
      <w:r w:rsidR="00EE245D">
        <w:t>……………………………....</w:t>
      </w:r>
      <w:r>
        <w:t>.........</w:t>
      </w:r>
      <w:bookmarkStart w:id="0" w:name="_GoBack"/>
      <w:bookmarkEnd w:id="0"/>
    </w:p>
    <w:p w:rsidR="00EE245D" w:rsidRDefault="00EE245D" w:rsidP="00D306BF">
      <w:pPr>
        <w:spacing w:line="240" w:lineRule="auto"/>
        <w:jc w:val="both"/>
      </w:pPr>
      <w:r>
        <w:t>................................................................................................................................................</w:t>
      </w:r>
    </w:p>
    <w:p w:rsidR="00200C9D" w:rsidRDefault="00244CC7" w:rsidP="00D306BF">
      <w:pPr>
        <w:spacing w:line="240" w:lineRule="auto"/>
        <w:jc w:val="both"/>
      </w:pPr>
      <w:r>
        <w:t>Sau khi nghiên cứu Thông báo tuyển dụng lao động hợp đồng năm 2026 của Văn phòng đăng ký đất đai, tôi thấy bản thân có đủ điều kiện, tiêu chuẩn để đăng ký dự tuyển.</w:t>
      </w:r>
    </w:p>
    <w:p w:rsidR="002E784E" w:rsidRDefault="00244CC7" w:rsidP="00D306BF">
      <w:pPr>
        <w:spacing w:line="240" w:lineRule="auto"/>
        <w:jc w:val="both"/>
      </w:pPr>
      <w:r>
        <w:t>Tôi cam kết:</w:t>
      </w:r>
    </w:p>
    <w:p w:rsidR="002E784E" w:rsidRDefault="002E784E" w:rsidP="00D306BF">
      <w:pPr>
        <w:spacing w:line="240" w:lineRule="auto"/>
        <w:jc w:val="both"/>
      </w:pPr>
      <w:r w:rsidRPr="009367D8">
        <w:rPr>
          <w:rFonts w:eastAsia="Times New Roman" w:cs="Times New Roman"/>
          <w:szCs w:val="28"/>
        </w:rPr>
        <w:t xml:space="preserve">- Chấp hành nghiêm các quy định của pháp luật và quy định của </w:t>
      </w:r>
      <w:r w:rsidR="0068014C">
        <w:rPr>
          <w:rFonts w:eastAsia="Times New Roman" w:cs="Times New Roman"/>
          <w:szCs w:val="28"/>
        </w:rPr>
        <w:t>đơn vị</w:t>
      </w:r>
      <w:r w:rsidRPr="009367D8">
        <w:rPr>
          <w:rFonts w:eastAsia="Times New Roman" w:cs="Times New Roman"/>
          <w:szCs w:val="28"/>
        </w:rPr>
        <w:t xml:space="preserve"> tuyển dụng;</w:t>
      </w:r>
    </w:p>
    <w:p w:rsidR="002E784E" w:rsidRDefault="002E784E" w:rsidP="00D306BF">
      <w:pPr>
        <w:spacing w:line="240" w:lineRule="auto"/>
        <w:jc w:val="both"/>
      </w:pPr>
      <w:r w:rsidRPr="009367D8">
        <w:rPr>
          <w:rFonts w:eastAsia="Times New Roman" w:cs="Times New Roman"/>
          <w:szCs w:val="28"/>
        </w:rPr>
        <w:t>- Hồ sơ, văn bằng, chứng chỉ và các thông tin kê khai trong Đơn đăng ký dự tuyển là đúng sự thật;</w:t>
      </w:r>
    </w:p>
    <w:p w:rsidR="002E784E" w:rsidRPr="002E784E" w:rsidRDefault="002E784E" w:rsidP="00D306BF">
      <w:pPr>
        <w:spacing w:line="240" w:lineRule="auto"/>
        <w:jc w:val="both"/>
      </w:pPr>
      <w:r w:rsidRPr="009367D8">
        <w:rPr>
          <w:rFonts w:eastAsia="Times New Roman" w:cs="Times New Roman"/>
          <w:szCs w:val="28"/>
        </w:rPr>
        <w:t>- Trường hợp được tuyển dụng, tôi sẽ chấp hành sự phân công công tác của cơ quan, đơn vị và thực hiện đầy đủ quyền, nghĩa vụ của người lao động theo quy định hiện hành;</w:t>
      </w:r>
    </w:p>
    <w:p w:rsidR="002E784E" w:rsidRDefault="002E784E" w:rsidP="00D306BF">
      <w:pPr>
        <w:spacing w:before="60" w:after="60" w:line="240" w:lineRule="auto"/>
        <w:jc w:val="both"/>
        <w:rPr>
          <w:rFonts w:eastAsia="Times New Roman" w:cs="Times New Roman"/>
          <w:szCs w:val="28"/>
        </w:rPr>
      </w:pPr>
      <w:r w:rsidRPr="009367D8">
        <w:rPr>
          <w:rFonts w:eastAsia="Times New Roman" w:cs="Times New Roman"/>
          <w:szCs w:val="28"/>
        </w:rPr>
        <w:lastRenderedPageBreak/>
        <w:t xml:space="preserve">- Nếu có thông tin kê khai không đúng sự thật, tôi xin hoàn toàn chịu trách nhiệm trước pháp luật và </w:t>
      </w:r>
      <w:r w:rsidR="0068014C">
        <w:rPr>
          <w:rFonts w:eastAsia="Times New Roman" w:cs="Times New Roman"/>
          <w:szCs w:val="28"/>
        </w:rPr>
        <w:t>đơn vị</w:t>
      </w:r>
      <w:r w:rsidRPr="009367D8">
        <w:rPr>
          <w:rFonts w:eastAsia="Times New Roman" w:cs="Times New Roman"/>
          <w:szCs w:val="28"/>
        </w:rPr>
        <w:t xml:space="preserve"> tuyển dụng.</w:t>
      </w:r>
    </w:p>
    <w:p w:rsidR="002E784E" w:rsidRPr="002E784E" w:rsidRDefault="002E784E" w:rsidP="00D306BF">
      <w:pPr>
        <w:spacing w:before="60" w:after="60" w:line="240" w:lineRule="auto"/>
        <w:jc w:val="both"/>
        <w:rPr>
          <w:rFonts w:eastAsia="Times New Roman" w:cs="Times New Roman"/>
          <w:szCs w:val="28"/>
        </w:rPr>
      </w:pPr>
      <w:r>
        <w:t>Kính đề nghị Văn phòng đăng ký đất đai xem xét, tạo điều kiện cho tôi được tham gia dự tuyển.</w:t>
      </w:r>
    </w:p>
    <w:p w:rsidR="002E784E" w:rsidRPr="008258BE" w:rsidRDefault="002E784E" w:rsidP="00D306BF">
      <w:pPr>
        <w:spacing w:before="60" w:after="60" w:line="240" w:lineRule="auto"/>
        <w:rPr>
          <w:rFonts w:eastAsia="Times New Roman" w:cs="Times New Roman"/>
          <w:szCs w:val="28"/>
        </w:rPr>
      </w:pPr>
      <w:r>
        <w:rPr>
          <w:rFonts w:eastAsia="Times New Roman" w:cs="Times New Roman"/>
          <w:szCs w:val="28"/>
        </w:rPr>
        <w:t>Tôi x</w:t>
      </w:r>
      <w:r w:rsidRPr="008258BE">
        <w:rPr>
          <w:rFonts w:eastAsia="Times New Roman" w:cs="Times New Roman"/>
          <w:szCs w:val="28"/>
        </w:rPr>
        <w:t>in trân trọng cảm ơn!</w:t>
      </w:r>
    </w:p>
    <w:p w:rsidR="00200C9D" w:rsidRDefault="00200C9D"/>
    <w:tbl>
      <w:tblPr>
        <w:tblW w:w="0" w:type="auto"/>
        <w:tblLook w:val="04A0" w:firstRow="1" w:lastRow="0" w:firstColumn="1" w:lastColumn="0" w:noHBand="0" w:noVBand="1"/>
      </w:tblPr>
      <w:tblGrid>
        <w:gridCol w:w="4320"/>
        <w:gridCol w:w="4860"/>
      </w:tblGrid>
      <w:tr w:rsidR="00200C9D" w:rsidTr="00C05698">
        <w:tc>
          <w:tcPr>
            <w:tcW w:w="4320" w:type="dxa"/>
          </w:tcPr>
          <w:p w:rsidR="00200C9D" w:rsidRDefault="00200C9D"/>
        </w:tc>
        <w:tc>
          <w:tcPr>
            <w:tcW w:w="4860" w:type="dxa"/>
          </w:tcPr>
          <w:p w:rsidR="002E784E" w:rsidRDefault="00244CC7" w:rsidP="002E784E">
            <w:pPr>
              <w:spacing w:after="0" w:line="240" w:lineRule="auto"/>
              <w:jc w:val="center"/>
              <w:rPr>
                <w:b/>
              </w:rPr>
            </w:pPr>
            <w:r w:rsidRPr="00C05698">
              <w:rPr>
                <w:i/>
              </w:rPr>
              <w:t>………, ngày …… tháng …… năm 2026</w:t>
            </w:r>
            <w:r>
              <w:rPr>
                <w:b/>
              </w:rPr>
              <w:br/>
              <w:t xml:space="preserve">NGƯỜI </w:t>
            </w:r>
            <w:r w:rsidR="002E784E">
              <w:rPr>
                <w:b/>
              </w:rPr>
              <w:t>ĐĂNG KÝ DỰ TUYỂN</w:t>
            </w:r>
          </w:p>
          <w:p w:rsidR="00200C9D" w:rsidRDefault="00244CC7" w:rsidP="002E784E">
            <w:pPr>
              <w:spacing w:after="0" w:line="240" w:lineRule="auto"/>
              <w:jc w:val="center"/>
              <w:rPr>
                <w:b/>
              </w:rPr>
            </w:pPr>
            <w:r>
              <w:rPr>
                <w:b/>
              </w:rPr>
              <w:t>(Ký và ghi rõ họ tên)</w:t>
            </w:r>
          </w:p>
          <w:p w:rsidR="002E784E" w:rsidRDefault="002E784E" w:rsidP="002E784E">
            <w:pPr>
              <w:spacing w:after="0" w:line="240" w:lineRule="auto"/>
              <w:jc w:val="center"/>
              <w:rPr>
                <w:b/>
              </w:rPr>
            </w:pPr>
          </w:p>
          <w:p w:rsidR="002E784E" w:rsidRDefault="002E784E" w:rsidP="002E784E">
            <w:pPr>
              <w:spacing w:after="0" w:line="240" w:lineRule="auto"/>
              <w:jc w:val="center"/>
              <w:rPr>
                <w:b/>
              </w:rPr>
            </w:pPr>
          </w:p>
          <w:p w:rsidR="002E784E" w:rsidRDefault="002E784E" w:rsidP="002E784E">
            <w:pPr>
              <w:spacing w:after="0" w:line="240" w:lineRule="auto"/>
              <w:jc w:val="center"/>
              <w:rPr>
                <w:b/>
              </w:rPr>
            </w:pPr>
          </w:p>
          <w:p w:rsidR="002E784E" w:rsidRDefault="002E784E" w:rsidP="002E784E">
            <w:pPr>
              <w:spacing w:after="0" w:line="240" w:lineRule="auto"/>
              <w:jc w:val="center"/>
              <w:rPr>
                <w:b/>
              </w:rPr>
            </w:pPr>
          </w:p>
          <w:p w:rsidR="002E784E" w:rsidRDefault="002E784E" w:rsidP="002E784E">
            <w:pPr>
              <w:spacing w:after="0" w:line="240" w:lineRule="auto"/>
              <w:jc w:val="center"/>
              <w:rPr>
                <w:b/>
              </w:rPr>
            </w:pPr>
          </w:p>
          <w:p w:rsidR="002E784E" w:rsidRDefault="002E784E" w:rsidP="002E784E">
            <w:pPr>
              <w:spacing w:after="0" w:line="240" w:lineRule="auto"/>
              <w:jc w:val="center"/>
              <w:rPr>
                <w:b/>
              </w:rPr>
            </w:pPr>
          </w:p>
          <w:p w:rsidR="002E784E" w:rsidRPr="002E784E" w:rsidRDefault="002E784E" w:rsidP="002E784E">
            <w:pPr>
              <w:spacing w:after="0" w:line="240" w:lineRule="auto"/>
              <w:jc w:val="center"/>
              <w:rPr>
                <w:b/>
              </w:rPr>
            </w:pPr>
          </w:p>
        </w:tc>
      </w:tr>
    </w:tbl>
    <w:p w:rsidR="00244CC7" w:rsidRDefault="00244CC7"/>
    <w:sectPr w:rsidR="00244CC7" w:rsidSect="00C0569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00C9D"/>
    <w:rsid w:val="00244CC7"/>
    <w:rsid w:val="0029639D"/>
    <w:rsid w:val="002E784E"/>
    <w:rsid w:val="00326F90"/>
    <w:rsid w:val="0068014C"/>
    <w:rsid w:val="0081561E"/>
    <w:rsid w:val="009B0822"/>
    <w:rsid w:val="00A22BC6"/>
    <w:rsid w:val="00AA1D8D"/>
    <w:rsid w:val="00AB630E"/>
    <w:rsid w:val="00B47730"/>
    <w:rsid w:val="00C05698"/>
    <w:rsid w:val="00CB0664"/>
    <w:rsid w:val="00D306BF"/>
    <w:rsid w:val="00E4242A"/>
    <w:rsid w:val="00EE245D"/>
    <w:rsid w:val="00F762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0C00C-3569-4529-8496-EE1A4F38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TINHTU</cp:lastModifiedBy>
  <cp:revision>19</cp:revision>
  <dcterms:created xsi:type="dcterms:W3CDTF">2026-05-21T03:18:00Z</dcterms:created>
  <dcterms:modified xsi:type="dcterms:W3CDTF">2026-05-21T07:53:00Z</dcterms:modified>
</cp:coreProperties>
</file>